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615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Якупова Владислава Анасовича, </w:t>
      </w:r>
      <w:r>
        <w:rPr>
          <w:rStyle w:val="cat-ExternalSystemDefinedgrp-42rplc-6"/>
          <w:rFonts w:ascii="Times New Roman" w:eastAsia="Times New Roman" w:hAnsi="Times New Roman" w:cs="Times New Roman"/>
        </w:rPr>
        <w:t>...</w:t>
      </w:r>
      <w:r>
        <w:rPr>
          <w:rStyle w:val="cat-PassportDatagrp-3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являющегося индивидуальным предпринимателем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UserDefinedgrp-4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водительское удостоверение: </w:t>
      </w:r>
      <w:r>
        <w:rPr>
          <w:rStyle w:val="cat-UserDefinedgrp-3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Якупов В.А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 xml:space="preserve">00 рублей,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6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</w:t>
      </w:r>
      <w:r>
        <w:rPr>
          <w:rFonts w:ascii="Times New Roman" w:eastAsia="Times New Roman" w:hAnsi="Times New Roman" w:cs="Times New Roman"/>
        </w:rPr>
        <w:t>Якупову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09.12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Якупов В.А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Якупова В.А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Якупова В.А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7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.05.2025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Якупов В.А</w:t>
      </w:r>
      <w:r>
        <w:rPr>
          <w:rFonts w:ascii="Times New Roman" w:eastAsia="Times New Roman" w:hAnsi="Times New Roman" w:cs="Times New Roman"/>
        </w:rPr>
        <w:t xml:space="preserve">. в установленный срок не уплатил штраф, с его подписью о том, что с данным протоколом ознакомлен, </w:t>
      </w:r>
      <w:r>
        <w:rPr>
          <w:rFonts w:ascii="Times New Roman" w:eastAsia="Times New Roman" w:hAnsi="Times New Roman" w:cs="Times New Roman"/>
        </w:rPr>
        <w:t xml:space="preserve">согласен, </w:t>
      </w:r>
      <w:r>
        <w:rPr>
          <w:rFonts w:ascii="Times New Roman" w:eastAsia="Times New Roman" w:hAnsi="Times New Roman" w:cs="Times New Roman"/>
        </w:rPr>
        <w:t>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6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09.12.2024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Якупов В.А</w:t>
      </w:r>
      <w:r>
        <w:rPr>
          <w:rFonts w:ascii="Times New Roman" w:eastAsia="Times New Roman" w:hAnsi="Times New Roman" w:cs="Times New Roman"/>
        </w:rPr>
        <w:t>. был подвергнут административному наказанию за совершение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 ст. 12.1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Якуповым В.А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Якупова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Якупова В.А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Якупова Владислава Анасовича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0412365400395006152520175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45rplc-16">
    <w:name w:val="cat-UserDefined grp-45 rplc-16"/>
    <w:basedOn w:val="DefaultParagraphFont"/>
  </w:style>
  <w:style w:type="character" w:customStyle="1" w:styleId="cat-UserDefinedgrp-46rplc-20">
    <w:name w:val="cat-UserDefined grp-46 rplc-20"/>
    <w:basedOn w:val="DefaultParagraphFont"/>
  </w:style>
  <w:style w:type="character" w:customStyle="1" w:styleId="cat-UserDefinedgrp-47rplc-30">
    <w:name w:val="cat-UserDefined grp-47 rplc-30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UserDefinedgrp-48rplc-50">
    <w:name w:val="cat-UserDefined grp-48 rplc-50"/>
    <w:basedOn w:val="DefaultParagraphFont"/>
  </w:style>
  <w:style w:type="character" w:customStyle="1" w:styleId="cat-UserDefinedgrp-49rplc-53">
    <w:name w:val="cat-UserDefined grp-4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